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19:00-19:00 NE LINTUIZTEN - JOULUKIERTUE 2025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