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19:00-19:00 DAVE LINDHOLM  ALEKSI KII - LAULUNTEKIJÄILLAT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