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Kulttuurikorjaamo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19:00-19:00 THE CRAZY WORLD OF ARTHUR BROWN UK</w:t>
      </w:r>
    </w:p>
    <w:p>
      <w:r>
        <w:t>Kulttuurikorjaamo ry - Kulturgaraget rf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