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19:00-19:00 OSMO IKONEN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