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Kulttuurikorjaamo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19:00-19:00 CM WOLF  THE BACKBONES USA</w:t>
      </w:r>
    </w:p>
    <w:p>
      <w:r>
        <w:t>Kulttuurikorjaamo ry - Kulturgaraget rf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