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Kyrkobyvägen 32, 66200 Korsnäs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13:00-17:00 Korsnäs hembygdsmuseum</w:t>
      </w:r>
    </w:p>
    <w:p>
      <w:r>
        <w:t>Öppethållningstider 10 juni - 10 augusti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