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Kyrkobyvägen 32, 66200 Korsnäs</w:t>
      </w:r>
    </w:p>
    <w:p>
      <w:r>
        <w:t>18.6.2025 keskiviikko</w:t>
      </w:r>
    </w:p>
    <w:p>
      <w:pPr>
        <w:pStyle w:val="Heading1"/>
      </w:pPr>
      <w:r>
        <w:t>18.6.2025 keskiviikko</w:t>
      </w:r>
    </w:p>
    <w:p>
      <w:pPr>
        <w:pStyle w:val="Heading2"/>
      </w:pPr>
      <w:r>
        <w:t>13:00-17:00 Aava Kertun kotitila på Korsnäs hembygdsmuseum 18 juni kl. 13-17</w:t>
      </w:r>
    </w:p>
    <w:p>
      <w:r>
        <w:t>Aava Kertun kotila för unga och litet äldre.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