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Kyrkobyvägen 32, 66200 Korsnäs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13:00-15:00 Säsongsöppning 14 juni kl. 13-15</w:t>
      </w:r>
    </w:p>
    <w:p>
      <w:r>
        <w:t>Presentation av sommarens speciella utställningar. Gratis inträde och vi bjuder på kaffe med bulla.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