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Cornelia, Vasavägen 10, Närpes</w:t>
      </w:r>
    </w:p>
    <w:p>
      <w:r>
        <w:t>5.8.2025 tiistai</w:t>
      </w:r>
    </w:p>
    <w:p>
      <w:pPr>
        <w:pStyle w:val="Heading1"/>
      </w:pPr>
      <w:r>
        <w:t>5.8.2025 tiistai</w:t>
      </w:r>
    </w:p>
    <w:p>
      <w:pPr>
        <w:pStyle w:val="Heading2"/>
      </w:pPr>
      <w:r>
        <w:t>17:30-19:30 Folkdräktens Dag</w:t>
      </w:r>
    </w:p>
    <w:p>
      <w:r>
        <w:t>Folkdräktens Dag är till för att klä på sig sin folkdräkt och träffa likasinnade i trevlig miljö.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