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Hovioikeudenpuistikko (Vapaudenpatsas) Vaasa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09:30-10:30 MPK Pohjanmaan soittokunnan konsertti</w:t>
      </w:r>
    </w:p>
    <w:p>
      <w:r>
        <w:t>MPK Pohjanmaan soittokunta konsertoi Vaasan torilla 9.8.2025 klo 9.30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