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Norrvalla, Maksamaan urheilukenttä ja Oravaisten koulu </w:t>
      </w:r>
    </w:p>
    <w:p>
      <w:r>
        <w:t>30.6.2025 maanantai</w:t>
      </w:r>
    </w:p>
    <w:p>
      <w:pPr>
        <w:pStyle w:val="Heading1"/>
      </w:pPr>
      <w:r>
        <w:t>30.6.2025-3.7.2025</w:t>
      </w:r>
    </w:p>
    <w:p>
      <w:pPr>
        <w:pStyle w:val="Heading2"/>
      </w:pPr>
      <w:r>
        <w:t>10:30-10:30 Aamujumppa 65+</w:t>
      </w:r>
    </w:p>
    <w:p>
      <w:r>
        <w:t>Keppijumppa liikuntaneuvoja Lenan johdolla, sinulle joka olet 65-vuotias tai vanhempi.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