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DooBop Club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19:30-19:30 Aurora Music Forum: From folk to funk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