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Kaarlen kenttä, Ruutikellarintie 1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09:00-17:00 39. Vaasa Maraton</w:t>
      </w:r>
    </w:p>
    <w:p>
      <w:r>
        <w:t>Juoksutapahtuma kaikille iästä ja kunnosta riippumatta.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