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Draamasali, Vaasan pääkirjasto, Kirjastonkatu 13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16:30-19:00 Turvallisuus muuttuvassa ilmastossa – mitä asukkaan tulee tietää ilmastonmuutokseen varautumisesta?</w:t>
      </w:r>
    </w:p>
    <w:p>
      <w:r>
        <w:t>Vaasan kaupungin asukastilaisuus ilmastonmuutokseen varautumisesta ke 3.9. klo. 16.30–19 Vaasan pääkirjastolla.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