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Storberget, Rekipelto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14:00-18:00 Hyvinvointipäivä 65+</w:t>
      </w:r>
    </w:p>
    <w:p>
      <w:r>
        <w:t xml:space="preserve"> Inspiroiva Hyvinvointipäivä sinulle, joka olet 65+! Inspiroiva aktiviteettipäivä, joka päättyy tanssiin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