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Mittistan, Konsthallen</w:t>
      </w:r>
    </w:p>
    <w:p>
      <w:r>
        <w:t>10.6.2025 tiistai</w:t>
      </w:r>
    </w:p>
    <w:p>
      <w:pPr>
        <w:pStyle w:val="Heading1"/>
      </w:pPr>
      <w:r>
        <w:t>10.6.2025 tiistai</w:t>
      </w:r>
    </w:p>
    <w:p>
      <w:pPr>
        <w:pStyle w:val="Heading2"/>
      </w:pPr>
      <w:r>
        <w:t>08:00-20:00 Martina Uthardt - Sommardröm</w:t>
      </w:r>
    </w:p>
    <w:p>
      <w:r>
        <w:t xml:space="preserve">Martina Uthardts utställning Sommardröm i Konsthallen Mittistan, Närpes,  9.6-30.6.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