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Vähäkyrö-talo, Vähänkyröntie 11, 66500 Vähäkyrö</w:t>
      </w:r>
    </w:p>
    <w:p>
      <w:r>
        <w:t>10.6.2025 tiistai</w:t>
      </w:r>
    </w:p>
    <w:p>
      <w:pPr>
        <w:pStyle w:val="Heading1"/>
      </w:pPr>
      <w:r>
        <w:t>10.6.2025-4.8.2025</w:t>
      </w:r>
    </w:p>
    <w:p>
      <w:pPr>
        <w:pStyle w:val="Heading2"/>
      </w:pPr>
      <w:r>
        <w:t>09:00-16:00 Mielen syövereissä -Meri Malisen taidenäyttely Vähänkyrön Olkkarissa 9.9.-4.8.2025</w:t>
      </w:r>
    </w:p>
    <w:p>
      <w:r>
        <w:t xml:space="preserve"> 9.6.-4.8. seikkailemme Meri Malisen  "Mielen syövereissä" Vähäkyrö-talon Olkkarin galleriatilassa!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