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Project Liv Arena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17:30-23:59 Project Liv Arena – Opening Concert</w:t>
      </w:r>
    </w:p>
    <w:p>
      <w:r>
        <w:t>Upea avajaiskonsertti Project Liv Arenalla Pietarsaaressa – KAJ, Dingo &amp; Jeppis Allstars livenä!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