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Juke ry, Keskustie 16</w:t>
      </w:r>
    </w:p>
    <w:p>
      <w:r>
        <w:t>16.6.2025 maanantai</w:t>
      </w:r>
    </w:p>
    <w:p>
      <w:pPr>
        <w:pStyle w:val="Heading1"/>
      </w:pPr>
      <w:r>
        <w:t>16.6.2025-17.6.2025</w:t>
      </w:r>
    </w:p>
    <w:p>
      <w:pPr>
        <w:pStyle w:val="Heading2"/>
      </w:pPr>
      <w:r>
        <w:t>19:00-20:00 TEATER KLUNK: SOMMARDJUR</w:t>
      </w:r>
    </w:p>
    <w:p>
      <w:r>
        <w:t>Teater Klunkin näytelmä Sommardjur esillä Juken sisäpihalla 16.-17.6!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