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Kaarlenkenttä, Ruutikellarintie 1, 65100 Vaasa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15:00-17:30 Naisten Vaahteraliiga: Wasa Royals - Kuopio Steelers</w:t>
      </w:r>
    </w:p>
    <w:p>
      <w:r>
        <w:t>Naisten Vaahteraliiga 2024: Amerikkalainen jalkapallo ottelu - Wasa Royals - Kuopio Steelers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