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Kaarlenkenttä, Ruutikellarintie 1, 65100 Vaasa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15:00-17:30 Naisten Vaahteraliiga: Wasa Royals - Helsinki Wolverines</w:t>
      </w:r>
    </w:p>
    <w:p>
      <w:r>
        <w:t>Naisten Vaahteraliiga 2025: Amerikkalainen jalkapallo ottelu - Wasa Royals - Helsinki Wolverines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