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Eljasuksentie 106, 66800 Oravainen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18:00-20:00 Hevosnäyttely Oravaisissa</w:t>
      </w:r>
    </w:p>
    <w:p>
      <w:r>
        <w:t>Hevosnäyttely Oravaisten urheilukentällä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