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TBJ-Centers innergård. Algotsvägen 1, Närpes</w:t>
      </w:r>
    </w:p>
    <w:p>
      <w:r>
        <w:t>14.6.2025 lauantai</w:t>
      </w:r>
    </w:p>
    <w:p>
      <w:pPr>
        <w:pStyle w:val="Heading1"/>
      </w:pPr>
      <w:r>
        <w:t>14.6.2025 lauantai</w:t>
      </w:r>
    </w:p>
    <w:p>
      <w:pPr>
        <w:pStyle w:val="Heading2"/>
      </w:pPr>
      <w:r>
        <w:t>13:00-17:00 American Car Meet</w:t>
      </w:r>
    </w:p>
    <w:p>
      <w:r>
        <w:t>Bilträff med livemusik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