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19:00-21:00 Kauan olen odottanut</w:t>
      </w:r>
    </w:p>
    <w:p>
      <w:r>
        <w:t>Kauan olen odottanut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