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Doo-Bop Club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20:00-20:00 1. Gangsta Jam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