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Kauppahuone Corner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19:00-19:00 LaFolk Festival 2025</w:t>
      </w:r>
    </w:p>
    <w:p>
      <w:r>
        <w:t>LaFolk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