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18:30-20:00 Hur kan vi leva lyckligare? Hjälper det att bo i Finland och gilla KAJ? - Micael Dahlen</w:t>
      </w:r>
    </w:p>
    <w:p>
      <w:r>
        <w:t>Hur lycklig är du? Denna enkla lilla fråga kan få enorma konsekvenser för hur vi lever våra liv – för våra relationer, v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