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Jöral bystuga. Rejpeltvägen 219, Vörå.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17:00-21:00 Jöral byförenings 40-årsjubileum</w:t>
      </w:r>
    </w:p>
    <w:p>
      <w:r>
        <w:t>Öppet hus vid Jöral bystuga.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