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18:00-19:30 Onboarding för nya förbundsstyrelsemedlemmar</w:t>
      </w:r>
    </w:p>
    <w:p>
      <w:r>
        <w:t>Som styrelsemedlem i ett förbund eller en centralorganisation har du en intressant och viktig position.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