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(Björnidet ) Pörkenäsintie 60 Pietarsaari, 68620 Suomi</w:t>
      </w:r>
    </w:p>
    <w:p>
      <w:r>
        <w:t>13.6.2025 perjantai</w:t>
      </w:r>
    </w:p>
    <w:p>
      <w:pPr>
        <w:pStyle w:val="Heading1"/>
      </w:pPr>
      <w:r>
        <w:t>13.6.2025-17.8.2025</w:t>
      </w:r>
    </w:p>
    <w:p>
      <w:pPr>
        <w:pStyle w:val="Heading2"/>
      </w:pPr>
      <w:r>
        <w:t>18:00-18:00 Magical Music Nights</w:t>
      </w:r>
    </w:p>
    <w:p>
      <w:r>
        <w:t>Kolme musiikki-iltaa Björnidetissä. Tule nauttimaan musiikista luonnon keskellä. Liput: info@nanoq.fi / 045 640 1312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