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15:00-16:00 Kansanmusiikkiyhtye Rie</w:t>
      </w:r>
    </w:p>
    <w:p>
      <w:r>
        <w:t>Kansanmusiikkiyhtye Rie esiintyy Pietarsaaren kaupunginkirjastossa.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