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18:00-19:00 VÖRÅDIALEKT - FYR ALL SÅM VIL PRAAT SÅM KAJ, fortsättning</w:t>
      </w:r>
    </w:p>
    <w:p>
      <w:r>
        <w:t>Vad är egentligen typiskt för Vörådialekten? Kan man lära sig Vörådialekt genom att lyssna på KAJs låtar?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