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Rökiö skola, Oravais skola, Maxmo dansbana, Oravais sportplan, Maxmo sportplan, Vör sportplan, fd. Särkimo skola</w:t>
      </w:r>
    </w:p>
    <w:p>
      <w:r>
        <w:t>30.6.2025 maanantai</w:t>
      </w:r>
    </w:p>
    <w:p>
      <w:pPr>
        <w:pStyle w:val="Heading1"/>
      </w:pPr>
      <w:r>
        <w:t>30.6.2025-3.7.2025</w:t>
      </w:r>
    </w:p>
    <w:p>
      <w:pPr>
        <w:pStyle w:val="Heading2"/>
      </w:pPr>
      <w:r>
        <w:t>18:00-20:00 Vöyrinpäiväjumppa</w:t>
      </w:r>
    </w:p>
    <w:p>
      <w:r>
        <w:t>Drop-in jumppia eri puolilla kuntaa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