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53/Tiilitehtaankatu 5, Stalli-rakennus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13:00-16:00 Verstasfestari</w:t>
      </w:r>
    </w:p>
    <w:p>
      <w:r>
        <w:t>Verstasfestari on ainutlaatuinen tilaisuus tutustua Hacklabin toimintaan, tavata jäseniä ja viettää kesäpäivää yhdessä!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