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Centralplan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18:30-19:30 CUPDERBY FF JARO-VPS</w:t>
      </w:r>
    </w:p>
    <w:p>
      <w:r>
        <w:t xml:space="preserve">FF Jaro möter VPS i åttondelsfinal i finska cupen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