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Sähkö Areena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19:00-00:00 KUPARISAAREN KANSANJUHLA goes 90s K-18</w:t>
      </w:r>
    </w:p>
    <w:p>
      <w:r>
        <w:t>Kuparisaaren Kansanjuhla goes 90’s – syksyn energisin bileilta järjestetään Vaasan Sähkö Areenalla lokakuussa!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