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Sähkö Areena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20:00-23:00 GREGORIAN 25 Years Anniversary World-tour 2025</w:t>
      </w:r>
    </w:p>
    <w:p>
      <w:r>
        <w:t>Huippusuosittu Gregorian-kuoro palaa Suomeen 25-vuotisjuhlakiertueellaan!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