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Café Kultsa (Raastuvankatu 30, 2. kerros)</w:t>
      </w:r>
    </w:p>
    <w:p>
      <w:r>
        <w:t>13.6.2025 perjantai</w:t>
      </w:r>
    </w:p>
    <w:p>
      <w:pPr>
        <w:pStyle w:val="Heading1"/>
      </w:pPr>
      <w:r>
        <w:t>13.6.2025 perjantai</w:t>
      </w:r>
    </w:p>
    <w:p>
      <w:pPr>
        <w:pStyle w:val="Heading2"/>
      </w:pPr>
      <w:r>
        <w:t>18:00-21:30 Nuorten Pride</w:t>
      </w:r>
    </w:p>
    <w:p>
      <w:r>
        <w:t>Vaasa Pride -viikko nuorisopalveluissa huipentuu pe 13.6. Nuorten Pride -tapahtumaan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