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Hovioikeudenpuistikko 13, Vaasa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16:30-17:30 After work -konsertti</w:t>
      </w:r>
    </w:p>
    <w:p>
      <w:r>
        <w:t>Vaasa Baroquen kesämuusikot konsertoivat Aveny Caféssa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