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kirkko, Kirkkopuistikko 24, Vaasa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12:30-13:30 Lounaskonsertti</w:t>
      </w:r>
    </w:p>
    <w:p>
      <w:r>
        <w:t>Vaasa Baroquen kesämuusikot konsertoivat Vaasan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