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Corner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19:00-19:00 LaFolk Festival: Iltakonsertti</w:t>
      </w:r>
    </w:p>
    <w:p>
      <w:r>
        <w:t>Festivaali nostaa esiin ja ylistää seutumme kansankulttuuria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