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Kulturhus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12:00-18:00 Vörå Släkt- och Hembygdsforskare rf</w:t>
      </w:r>
    </w:p>
    <w:p>
      <w:r>
        <w:t>Öppet hus vid Vörå Kulturhus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