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kby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18:00-19:30 Tom Håkans föreläser i Korsnäs bibliotek</w:t>
      </w:r>
    </w:p>
    <w:p>
      <w:r>
        <w:t>Hur är det att leva med ett transplanterat hjärta, Tom Håkans berättar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