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Bergsparken, Oravainen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 xml:space="preserve">14:00-14:40 Vöryrinpäivien viidakkobileet Aarne Alligaattorin ja viidakkorummun kanssa. </w:t>
      </w:r>
    </w:p>
    <w:p>
      <w:r>
        <w:t>Aarne Alligaattori &amp; Viidakkorummu soittavat viidakon iloisinta ja tarttuvinta musiikkia.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