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Rauniopuisto Vanha Vaasa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18:00-19:30 Puistojumppa Vanhan Vaasan raunioilla</w:t>
      </w:r>
    </w:p>
    <w:p>
      <w:r>
        <w:t>Puistojumppa Vanhan Vaasan raunioilla. Mehutarjoilua ja lapsille pihapelejä.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