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Videvägen, Holm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18:00-18:00 Barnens sommarteater: Mamma mu cyklar</w:t>
      </w:r>
    </w:p>
    <w:p>
      <w:r>
        <w:t>En glad pjäs om det tjusiga men omaka radarparet. För 2-8-åringar och deras familjer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