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Vörå kommunbibliotek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17:00-19:00 Barnkalas för de yngsta!</w:t>
      </w:r>
    </w:p>
    <w:p>
      <w:r>
        <w:t>Vi ordnar barnkalas för de yngsta barnen på Vörå huvudbibliotek, syskon är välkomna med.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