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 xml:space="preserve">10:00-14:30 Utflykt till fäboda </w:t>
      </w:r>
    </w:p>
    <w:p>
      <w:r>
        <w:t>Utflykt till fäboda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