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Närpiön kaupunkikirjasto</w:t>
      </w:r>
    </w:p>
    <w:p>
      <w:r>
        <w:t>2.6.2025 maanantai</w:t>
      </w:r>
    </w:p>
    <w:p>
      <w:pPr>
        <w:pStyle w:val="Heading1"/>
      </w:pPr>
      <w:r>
        <w:t>2.6.2025-30.6.2025</w:t>
      </w:r>
    </w:p>
    <w:p>
      <w:pPr>
        <w:pStyle w:val="Heading2"/>
      </w:pPr>
      <w:r>
        <w:t xml:space="preserve">10:00-20:00 Lundgrenin sisarusten Pohjanmaa </w:t>
      </w:r>
    </w:p>
    <w:p>
      <w:r>
        <w:t>Kiertonäyttely esillä Närpiön kaupunkikirjastossa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