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Videvägen i Holm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19:00-19:00 Musikkväll på torget i Larsmo</w:t>
      </w:r>
    </w:p>
    <w:p>
      <w:r>
        <w:t>Åsa Jinder och Co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